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2BB8" w14:textId="36949252" w:rsidR="00237ED5" w:rsidRPr="00237ED5" w:rsidRDefault="00237ED5">
      <w:pPr>
        <w:jc w:val="center"/>
        <w:rPr>
          <w:b/>
          <w:sz w:val="40"/>
        </w:rPr>
      </w:pPr>
      <w:r w:rsidRPr="00237ED5">
        <w:rPr>
          <w:noProof/>
        </w:rPr>
        <w:drawing>
          <wp:inline distT="0" distB="0" distL="0" distR="0" wp14:anchorId="6C56ADE8" wp14:editId="23400544">
            <wp:extent cx="1592580" cy="620080"/>
            <wp:effectExtent l="0" t="0" r="7620" b="8890"/>
            <wp:docPr id="182681834" name="Imagen 1" descr="Eco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f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465" cy="62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5EB4F" w14:textId="5A92B7DB" w:rsidR="00CC2607" w:rsidRPr="00237ED5" w:rsidRDefault="00000000">
      <w:pPr>
        <w:jc w:val="center"/>
      </w:pPr>
      <w:r w:rsidRPr="00237ED5">
        <w:rPr>
          <w:b/>
          <w:sz w:val="40"/>
        </w:rPr>
        <w:t>Premios Titanes de las Finanzas 2026</w:t>
      </w:r>
    </w:p>
    <w:p w14:paraId="2390E116" w14:textId="77777777" w:rsidR="00CC2607" w:rsidRPr="00237ED5" w:rsidRDefault="00CC2607"/>
    <w:p w14:paraId="048D7340" w14:textId="418B007E" w:rsidR="00237ED5" w:rsidRPr="00237ED5" w:rsidRDefault="00000000" w:rsidP="00237ED5">
      <w:pPr>
        <w:jc w:val="center"/>
      </w:pPr>
      <w:r w:rsidRPr="00237ED5">
        <w:t xml:space="preserve">Para presentar tu candidatura, rellena todos los campos de este documento y envíalo </w:t>
      </w:r>
      <w:r w:rsidRPr="00237ED5">
        <w:rPr>
          <w:u w:val="single"/>
        </w:rPr>
        <w:t>en formato Word</w:t>
      </w:r>
      <w:r w:rsidRPr="00237ED5">
        <w:t xml:space="preserve"> a </w:t>
      </w:r>
      <w:r w:rsidRPr="00237ED5">
        <w:rPr>
          <w:b/>
          <w:bCs/>
        </w:rPr>
        <w:t>premios@ecofin.es</w:t>
      </w:r>
      <w:r w:rsidRPr="00237ED5">
        <w:t xml:space="preserve"> </w:t>
      </w:r>
    </w:p>
    <w:p w14:paraId="782B80C4" w14:textId="77777777" w:rsidR="00237ED5" w:rsidRDefault="00000000" w:rsidP="00237ED5">
      <w:pPr>
        <w:jc w:val="center"/>
      </w:pPr>
      <w:r w:rsidRPr="00237ED5">
        <w:rPr>
          <w:b/>
          <w:bCs/>
        </w:rPr>
        <w:t xml:space="preserve">Recuerda </w:t>
      </w:r>
      <w:r w:rsidR="00237ED5" w:rsidRPr="00237ED5">
        <w:rPr>
          <w:b/>
          <w:bCs/>
        </w:rPr>
        <w:t>adjuntar en dicho email el LOGO DE TU EMPRESA en formato JPG o PNG</w:t>
      </w:r>
      <w:r w:rsidR="00237ED5" w:rsidRPr="00237ED5">
        <w:t xml:space="preserve">, así como una FOTOGRAFÍA DEL CANDIDATO, si procede. </w:t>
      </w:r>
    </w:p>
    <w:p w14:paraId="12A02E04" w14:textId="47C9778D" w:rsidR="00CC2607" w:rsidRPr="00237ED5" w:rsidRDefault="00237ED5" w:rsidP="000F14F9">
      <w:pPr>
        <w:jc w:val="center"/>
      </w:pPr>
      <w:r w:rsidRPr="00237ED5">
        <w:t xml:space="preserve">Recuerda que </w:t>
      </w:r>
      <w:r w:rsidRPr="00237ED5">
        <w:rPr>
          <w:b/>
          <w:bCs/>
        </w:rPr>
        <w:t>añadir el logo es un requisit</w:t>
      </w:r>
      <w:r>
        <w:rPr>
          <w:b/>
          <w:bCs/>
        </w:rPr>
        <w:t>o</w:t>
      </w:r>
      <w:r w:rsidRPr="00237ED5">
        <w:rPr>
          <w:b/>
          <w:bCs/>
        </w:rPr>
        <w:t xml:space="preserve"> imprescindible para que la candidatur</w:t>
      </w:r>
      <w:r>
        <w:rPr>
          <w:b/>
          <w:bCs/>
        </w:rPr>
        <w:t>a</w:t>
      </w:r>
      <w:r w:rsidRPr="00237ED5">
        <w:rPr>
          <w:b/>
          <w:bCs/>
        </w:rPr>
        <w:t xml:space="preserve"> sea válida</w:t>
      </w:r>
      <w:r w:rsidRPr="00237ED5">
        <w:t>.</w:t>
      </w:r>
    </w:p>
    <w:p w14:paraId="1FB8EB96" w14:textId="16427925" w:rsidR="00CC2607" w:rsidRPr="00237ED5" w:rsidRDefault="00000000">
      <w:r w:rsidRPr="00237ED5">
        <w:t>________________________________________</w:t>
      </w:r>
    </w:p>
    <w:p w14:paraId="1432A5C6" w14:textId="77777777" w:rsidR="00CC2607" w:rsidRPr="00237ED5" w:rsidRDefault="00000000">
      <w:r w:rsidRPr="00237ED5">
        <w:rPr>
          <w:b/>
          <w:sz w:val="28"/>
        </w:rPr>
        <w:t>Datos del candidato/a</w:t>
      </w:r>
    </w:p>
    <w:p w14:paraId="75B1833F" w14:textId="16FC3EFB" w:rsidR="00237ED5" w:rsidRPr="000F14F9" w:rsidRDefault="00237ED5">
      <w:pPr>
        <w:rPr>
          <w:i/>
          <w:iCs/>
        </w:rPr>
      </w:pPr>
      <w:r w:rsidRPr="00237ED5">
        <w:rPr>
          <w:i/>
          <w:iCs/>
        </w:rPr>
        <w:t>Si la candidatura no la presenta el propio candidato, sino un representante de prensa, marketing o similar, añada los datos de contacto de dicha persona responsable en los campos correspondientes.</w:t>
      </w:r>
    </w:p>
    <w:p w14:paraId="1DAB3D68" w14:textId="19AA74A3" w:rsidR="00CC2607" w:rsidRPr="00237ED5" w:rsidRDefault="00000000">
      <w:r w:rsidRPr="00237ED5">
        <w:rPr>
          <w:b/>
        </w:rPr>
        <w:t>Nombre</w:t>
      </w:r>
      <w:r w:rsidR="00237ED5">
        <w:rPr>
          <w:b/>
        </w:rPr>
        <w:t>,</w:t>
      </w:r>
      <w:r w:rsidRPr="00237ED5">
        <w:rPr>
          <w:b/>
        </w:rPr>
        <w:t xml:space="preserve"> apellidos</w:t>
      </w:r>
      <w:r w:rsidR="00237ED5">
        <w:rPr>
          <w:b/>
        </w:rPr>
        <w:t xml:space="preserve"> y cargo en la empresa </w:t>
      </w:r>
      <w:r w:rsidR="00237ED5" w:rsidRPr="00237ED5">
        <w:rPr>
          <w:b/>
          <w:u w:val="single"/>
        </w:rPr>
        <w:t>del candidato</w:t>
      </w:r>
      <w:r w:rsidR="00237ED5">
        <w:rPr>
          <w:b/>
        </w:rPr>
        <w:t xml:space="preserve"> (</w:t>
      </w:r>
      <w:r w:rsidR="00237ED5" w:rsidRPr="00237ED5">
        <w:rPr>
          <w:b/>
          <w:color w:val="EE0000"/>
        </w:rPr>
        <w:t>campo obligatorio</w:t>
      </w:r>
      <w:r w:rsidR="00237ED5">
        <w:rPr>
          <w:b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CC2607" w:rsidRPr="00237ED5" w14:paraId="6147A44D" w14:textId="77777777">
        <w:tc>
          <w:tcPr>
            <w:tcW w:w="8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5F6F8F" w14:textId="77777777" w:rsidR="00CC2607" w:rsidRPr="00237ED5" w:rsidRDefault="00CC2607"/>
        </w:tc>
      </w:tr>
    </w:tbl>
    <w:p w14:paraId="147718A2" w14:textId="77777777" w:rsidR="00CC2607" w:rsidRDefault="00CC2607"/>
    <w:p w14:paraId="7D20B1CD" w14:textId="2E5B8EB8" w:rsidR="00237ED5" w:rsidRPr="00237ED5" w:rsidRDefault="00237ED5" w:rsidP="00237ED5">
      <w:r>
        <w:rPr>
          <w:b/>
        </w:rPr>
        <w:t xml:space="preserve">Email de contacto del candidato </w:t>
      </w:r>
      <w:r w:rsidRPr="00237ED5">
        <w:rPr>
          <w:b/>
        </w:rPr>
        <w:t>(</w:t>
      </w:r>
      <w:r w:rsidRPr="00237ED5">
        <w:rPr>
          <w:b/>
          <w:color w:val="EE0000"/>
        </w:rPr>
        <w:t>campo obligatorio</w:t>
      </w:r>
      <w:r w:rsidRPr="00237ED5">
        <w:rPr>
          <w:b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37ED5" w:rsidRPr="00237ED5" w14:paraId="64C81103" w14:textId="77777777" w:rsidTr="002D1523">
        <w:tc>
          <w:tcPr>
            <w:tcW w:w="8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51F244" w14:textId="77777777" w:rsidR="00237ED5" w:rsidRPr="00237ED5" w:rsidRDefault="00237ED5" w:rsidP="002D1523"/>
        </w:tc>
      </w:tr>
    </w:tbl>
    <w:p w14:paraId="48F1BE5C" w14:textId="77777777" w:rsidR="00237ED5" w:rsidRDefault="00237ED5"/>
    <w:p w14:paraId="2CB70FB1" w14:textId="408724D1" w:rsidR="00237ED5" w:rsidRPr="00237ED5" w:rsidRDefault="00237ED5" w:rsidP="00237ED5">
      <w:r>
        <w:rPr>
          <w:b/>
        </w:rPr>
        <w:t xml:space="preserve">Teléfono de contacto del candidato </w:t>
      </w:r>
      <w:r w:rsidRPr="00237ED5">
        <w:rPr>
          <w:b/>
        </w:rPr>
        <w:t>(</w:t>
      </w:r>
      <w:r w:rsidRPr="00237ED5">
        <w:rPr>
          <w:b/>
          <w:color w:val="EE0000"/>
        </w:rPr>
        <w:t>campo obligatorio</w:t>
      </w:r>
      <w:r w:rsidRPr="00237ED5">
        <w:rPr>
          <w:b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37ED5" w:rsidRPr="00237ED5" w14:paraId="41AD71ED" w14:textId="77777777" w:rsidTr="002D1523">
        <w:tc>
          <w:tcPr>
            <w:tcW w:w="8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E1C774" w14:textId="77777777" w:rsidR="00237ED5" w:rsidRPr="00237ED5" w:rsidRDefault="00237ED5" w:rsidP="002D1523"/>
        </w:tc>
      </w:tr>
    </w:tbl>
    <w:p w14:paraId="66497FC1" w14:textId="77777777" w:rsidR="00237ED5" w:rsidRDefault="00237ED5"/>
    <w:p w14:paraId="59F4D9C3" w14:textId="77777777" w:rsidR="00237ED5" w:rsidRPr="00237ED5" w:rsidRDefault="00237ED5" w:rsidP="00237ED5">
      <w:r>
        <w:rPr>
          <w:b/>
        </w:rPr>
        <w:t xml:space="preserve">Nombre de la </w:t>
      </w:r>
      <w:r w:rsidRPr="000F14F9">
        <w:rPr>
          <w:b/>
          <w:u w:val="single"/>
        </w:rPr>
        <w:t>persona que gestionará la candidatura</w:t>
      </w:r>
      <w:r>
        <w:rPr>
          <w:b/>
        </w:rPr>
        <w:t xml:space="preserve"> </w:t>
      </w:r>
      <w:r w:rsidRPr="00237ED5">
        <w:rPr>
          <w:bCs/>
        </w:rPr>
        <w:t>(</w:t>
      </w:r>
      <w:r w:rsidRPr="00237ED5">
        <w:rPr>
          <w:bCs/>
          <w:i/>
          <w:iCs/>
        </w:rPr>
        <w:t>si es diferente del candidato</w:t>
      </w:r>
      <w:r w:rsidRPr="00237ED5">
        <w:rPr>
          <w:bCs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37ED5" w:rsidRPr="00237ED5" w14:paraId="06241DA7" w14:textId="77777777" w:rsidTr="002D1523">
        <w:tc>
          <w:tcPr>
            <w:tcW w:w="8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2F23F" w14:textId="77777777" w:rsidR="00237ED5" w:rsidRPr="00237ED5" w:rsidRDefault="00237ED5" w:rsidP="002D1523"/>
        </w:tc>
      </w:tr>
    </w:tbl>
    <w:p w14:paraId="4557F23D" w14:textId="77777777" w:rsidR="00237ED5" w:rsidRPr="00237ED5" w:rsidRDefault="00237ED5"/>
    <w:p w14:paraId="37F8BF97" w14:textId="436FA9EF" w:rsidR="00CC2607" w:rsidRPr="00237ED5" w:rsidRDefault="00000000">
      <w:r w:rsidRPr="00237ED5">
        <w:rPr>
          <w:b/>
        </w:rPr>
        <w:t>Email</w:t>
      </w:r>
      <w:r w:rsidR="00237ED5">
        <w:rPr>
          <w:b/>
        </w:rPr>
        <w:t xml:space="preserve"> de contacto de la persona responsable </w:t>
      </w:r>
      <w:r w:rsidR="00237ED5" w:rsidRPr="000F14F9">
        <w:rPr>
          <w:bCs/>
          <w:i/>
          <w:iCs/>
        </w:rPr>
        <w:t>(</w:t>
      </w:r>
      <w:r w:rsidR="000F14F9" w:rsidRPr="000F14F9">
        <w:rPr>
          <w:bCs/>
          <w:i/>
          <w:iCs/>
        </w:rPr>
        <w:t>si procede</w:t>
      </w:r>
      <w:r w:rsidR="00237ED5" w:rsidRPr="000F14F9">
        <w:rPr>
          <w:bCs/>
          <w:i/>
          <w:iCs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CC2607" w:rsidRPr="00237ED5" w14:paraId="531BCB79" w14:textId="77777777">
        <w:tc>
          <w:tcPr>
            <w:tcW w:w="8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DADB4C" w14:textId="77777777" w:rsidR="00CC2607" w:rsidRPr="00237ED5" w:rsidRDefault="00CC2607"/>
        </w:tc>
      </w:tr>
    </w:tbl>
    <w:p w14:paraId="6C59CB21" w14:textId="77777777" w:rsidR="00CC2607" w:rsidRPr="00237ED5" w:rsidRDefault="00CC2607"/>
    <w:p w14:paraId="4BD29996" w14:textId="3ED67E5A" w:rsidR="00CC2607" w:rsidRPr="00237ED5" w:rsidRDefault="00000000">
      <w:r w:rsidRPr="00237ED5">
        <w:rPr>
          <w:b/>
        </w:rPr>
        <w:t>Teléfono</w:t>
      </w:r>
      <w:r w:rsidR="00237ED5">
        <w:rPr>
          <w:b/>
        </w:rPr>
        <w:t xml:space="preserve"> de contacto de la persona responsable </w:t>
      </w:r>
      <w:r w:rsidR="000F14F9" w:rsidRPr="000F14F9">
        <w:rPr>
          <w:bCs/>
          <w:i/>
          <w:iCs/>
        </w:rPr>
        <w:t>(si procede)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CC2607" w:rsidRPr="00237ED5" w14:paraId="62FD8DC9" w14:textId="77777777">
        <w:tc>
          <w:tcPr>
            <w:tcW w:w="8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5AFF35" w14:textId="77777777" w:rsidR="00CC2607" w:rsidRPr="00237ED5" w:rsidRDefault="00CC2607"/>
        </w:tc>
      </w:tr>
    </w:tbl>
    <w:p w14:paraId="343549B0" w14:textId="77777777" w:rsidR="00CC2607" w:rsidRPr="00237ED5" w:rsidRDefault="00CC2607"/>
    <w:p w14:paraId="7B58AD77" w14:textId="067545F0" w:rsidR="00CC2607" w:rsidRPr="00237ED5" w:rsidRDefault="00000000">
      <w:r w:rsidRPr="00237ED5">
        <w:rPr>
          <w:b/>
        </w:rPr>
        <w:t>Dirección</w:t>
      </w:r>
      <w:r w:rsidR="00237ED5">
        <w:rPr>
          <w:b/>
        </w:rPr>
        <w:t xml:space="preserve"> de la empresa (</w:t>
      </w:r>
      <w:r w:rsidR="00237ED5" w:rsidRPr="00237ED5">
        <w:rPr>
          <w:b/>
          <w:color w:val="EE0000"/>
        </w:rPr>
        <w:t>campo obligatorio</w:t>
      </w:r>
      <w:r w:rsidR="00237ED5">
        <w:rPr>
          <w:b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CC2607" w:rsidRPr="00237ED5" w14:paraId="6B4AB573" w14:textId="77777777">
        <w:tc>
          <w:tcPr>
            <w:tcW w:w="8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03A7D8" w14:textId="77777777" w:rsidR="00CC2607" w:rsidRPr="00237ED5" w:rsidRDefault="00CC2607"/>
        </w:tc>
      </w:tr>
    </w:tbl>
    <w:p w14:paraId="2C1FEE85" w14:textId="77777777" w:rsidR="00CC2607" w:rsidRPr="00237ED5" w:rsidRDefault="00CC2607"/>
    <w:p w14:paraId="600E33F7" w14:textId="689CA6AD" w:rsidR="00CC2607" w:rsidRPr="00237ED5" w:rsidRDefault="00000000">
      <w:r w:rsidRPr="00237ED5">
        <w:rPr>
          <w:b/>
        </w:rPr>
        <w:t>Miembros del Jurado que avalan la candidatura</w:t>
      </w:r>
      <w:r w:rsidR="00237ED5">
        <w:rPr>
          <w:b/>
        </w:rPr>
        <w:t xml:space="preserve"> </w:t>
      </w:r>
      <w:r w:rsidR="00237ED5" w:rsidRPr="00237ED5">
        <w:rPr>
          <w:bCs/>
        </w:rPr>
        <w:t>(si procede)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CC2607" w:rsidRPr="00237ED5" w14:paraId="5756A126" w14:textId="77777777">
        <w:tc>
          <w:tcPr>
            <w:tcW w:w="8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EC67CB" w14:textId="77777777" w:rsidR="00CC2607" w:rsidRPr="00237ED5" w:rsidRDefault="00CC2607"/>
        </w:tc>
      </w:tr>
    </w:tbl>
    <w:p w14:paraId="317116CE" w14:textId="77777777" w:rsidR="00CC2607" w:rsidRDefault="00CC2607"/>
    <w:p w14:paraId="7E1F4643" w14:textId="77777777" w:rsidR="00237ED5" w:rsidRPr="00237ED5" w:rsidRDefault="00237ED5"/>
    <w:p w14:paraId="5A84BB2B" w14:textId="77777777" w:rsidR="00CC2607" w:rsidRPr="00237ED5" w:rsidRDefault="00000000">
      <w:r w:rsidRPr="00237ED5">
        <w:rPr>
          <w:b/>
          <w:sz w:val="28"/>
        </w:rPr>
        <w:t>Datos de la empresa o proyecto</w:t>
      </w:r>
    </w:p>
    <w:p w14:paraId="310D54C3" w14:textId="77777777" w:rsidR="00CC2607" w:rsidRPr="00237ED5" w:rsidRDefault="00CC2607"/>
    <w:p w14:paraId="67798525" w14:textId="0EB695CC" w:rsidR="00CC2607" w:rsidRPr="00237ED5" w:rsidRDefault="00000000">
      <w:r w:rsidRPr="00237ED5">
        <w:rPr>
          <w:b/>
        </w:rPr>
        <w:t>Historia y trayectoria</w:t>
      </w:r>
      <w:r w:rsidR="00237ED5">
        <w:rPr>
          <w:b/>
        </w:rPr>
        <w:t xml:space="preserve"> (</w:t>
      </w:r>
      <w:r w:rsidR="00237ED5" w:rsidRPr="00237ED5">
        <w:rPr>
          <w:b/>
          <w:color w:val="EE0000"/>
        </w:rPr>
        <w:t>campo obligatorio</w:t>
      </w:r>
      <w:r w:rsidR="00237ED5">
        <w:rPr>
          <w:b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CC2607" w:rsidRPr="00237ED5" w14:paraId="48394B2A" w14:textId="77777777">
        <w:tc>
          <w:tcPr>
            <w:tcW w:w="8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F5C125" w14:textId="77777777" w:rsidR="00CC2607" w:rsidRPr="00237ED5" w:rsidRDefault="00CC2607"/>
          <w:p w14:paraId="5DFF8713" w14:textId="77777777" w:rsidR="00CC2607" w:rsidRPr="00237ED5" w:rsidRDefault="00CC2607"/>
          <w:p w14:paraId="2EEDCD8D" w14:textId="77777777" w:rsidR="00CC2607" w:rsidRPr="00237ED5" w:rsidRDefault="00CC2607"/>
          <w:p w14:paraId="73F37868" w14:textId="77777777" w:rsidR="00CC2607" w:rsidRPr="00237ED5" w:rsidRDefault="00CC2607"/>
          <w:p w14:paraId="5E5F13FB" w14:textId="77777777" w:rsidR="00CC2607" w:rsidRPr="00237ED5" w:rsidRDefault="00CC2607"/>
          <w:p w14:paraId="008E7B19" w14:textId="77777777" w:rsidR="00CC2607" w:rsidRPr="00237ED5" w:rsidRDefault="00CC2607"/>
          <w:p w14:paraId="75152BAC" w14:textId="77777777" w:rsidR="00CC2607" w:rsidRPr="00237ED5" w:rsidRDefault="00CC2607"/>
        </w:tc>
      </w:tr>
    </w:tbl>
    <w:p w14:paraId="59055C01" w14:textId="77777777" w:rsidR="00CC2607" w:rsidRPr="00237ED5" w:rsidRDefault="00CC2607"/>
    <w:p w14:paraId="3DA772B9" w14:textId="495E0C52" w:rsidR="00CC2607" w:rsidRPr="00237ED5" w:rsidRDefault="00000000">
      <w:r w:rsidRPr="00237ED5">
        <w:rPr>
          <w:b/>
        </w:rPr>
        <w:lastRenderedPageBreak/>
        <w:t>Méritos alegados en los últimos 18 meses</w:t>
      </w:r>
      <w:r w:rsidR="00237ED5">
        <w:rPr>
          <w:b/>
        </w:rPr>
        <w:t xml:space="preserve"> (</w:t>
      </w:r>
      <w:r w:rsidR="00237ED5" w:rsidRPr="00237ED5">
        <w:rPr>
          <w:b/>
          <w:color w:val="EE0000"/>
        </w:rPr>
        <w:t>campo obligatorio</w:t>
      </w:r>
      <w:r w:rsidR="00237ED5">
        <w:rPr>
          <w:b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CC2607" w:rsidRPr="00237ED5" w14:paraId="2947C98A" w14:textId="77777777">
        <w:tc>
          <w:tcPr>
            <w:tcW w:w="8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E8ED4F" w14:textId="77777777" w:rsidR="00CC2607" w:rsidRPr="00237ED5" w:rsidRDefault="00CC2607"/>
          <w:p w14:paraId="11E4E231" w14:textId="77777777" w:rsidR="00CC2607" w:rsidRPr="00237ED5" w:rsidRDefault="00CC2607"/>
          <w:p w14:paraId="14C63A42" w14:textId="77777777" w:rsidR="00CC2607" w:rsidRPr="00237ED5" w:rsidRDefault="00CC2607"/>
          <w:p w14:paraId="13B5C242" w14:textId="77777777" w:rsidR="00CC2607" w:rsidRPr="00237ED5" w:rsidRDefault="00CC2607"/>
          <w:p w14:paraId="3EEA0E02" w14:textId="77777777" w:rsidR="00CC2607" w:rsidRPr="00237ED5" w:rsidRDefault="00CC2607"/>
          <w:p w14:paraId="342826C3" w14:textId="77777777" w:rsidR="00CC2607" w:rsidRPr="00237ED5" w:rsidRDefault="00CC2607"/>
          <w:p w14:paraId="0363DDFC" w14:textId="77777777" w:rsidR="00CC2607" w:rsidRPr="00237ED5" w:rsidRDefault="00CC2607"/>
        </w:tc>
      </w:tr>
    </w:tbl>
    <w:p w14:paraId="420B876D" w14:textId="77777777" w:rsidR="00CC2607" w:rsidRPr="00237ED5" w:rsidRDefault="00CC2607"/>
    <w:p w14:paraId="4F5747B3" w14:textId="7984FAFD" w:rsidR="00CC2607" w:rsidRPr="00237ED5" w:rsidRDefault="00000000">
      <w:r w:rsidRPr="00237ED5">
        <w:rPr>
          <w:b/>
        </w:rPr>
        <w:t>Premios y reconocimientos</w:t>
      </w:r>
      <w:r w:rsidR="00237ED5">
        <w:rPr>
          <w:b/>
        </w:rPr>
        <w:t xml:space="preserve"> </w:t>
      </w:r>
      <w:r w:rsidR="00237ED5" w:rsidRPr="00237ED5">
        <w:rPr>
          <w:bCs/>
        </w:rPr>
        <w:t>(si procede)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CC2607" w:rsidRPr="00237ED5" w14:paraId="265FE715" w14:textId="77777777">
        <w:tc>
          <w:tcPr>
            <w:tcW w:w="8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667578" w14:textId="77777777" w:rsidR="00CC2607" w:rsidRPr="00237ED5" w:rsidRDefault="00CC2607"/>
          <w:p w14:paraId="0FB55576" w14:textId="77777777" w:rsidR="00CC2607" w:rsidRPr="00237ED5" w:rsidRDefault="00CC2607"/>
          <w:p w14:paraId="3A9C53AE" w14:textId="77777777" w:rsidR="00CC2607" w:rsidRPr="00237ED5" w:rsidRDefault="00CC2607"/>
          <w:p w14:paraId="1A42FC73" w14:textId="77777777" w:rsidR="00CC2607" w:rsidRPr="00237ED5" w:rsidRDefault="00CC2607"/>
          <w:p w14:paraId="16DB9123" w14:textId="77777777" w:rsidR="00CC2607" w:rsidRPr="00237ED5" w:rsidRDefault="00CC2607"/>
          <w:p w14:paraId="005B9887" w14:textId="77777777" w:rsidR="00CC2607" w:rsidRPr="00237ED5" w:rsidRDefault="00CC2607"/>
          <w:p w14:paraId="54F717FB" w14:textId="77777777" w:rsidR="00CC2607" w:rsidRPr="00237ED5" w:rsidRDefault="00CC2607"/>
        </w:tc>
      </w:tr>
    </w:tbl>
    <w:p w14:paraId="4830CBE6" w14:textId="77777777" w:rsidR="00CC2607" w:rsidRPr="00237ED5" w:rsidRDefault="00CC2607"/>
    <w:p w14:paraId="130B0409" w14:textId="59485EB0" w:rsidR="00CC2607" w:rsidRPr="00237ED5" w:rsidRDefault="00000000">
      <w:r w:rsidRPr="00237ED5">
        <w:rPr>
          <w:b/>
        </w:rPr>
        <w:t>Cartas de apoyo</w:t>
      </w:r>
      <w:r w:rsidR="00237ED5">
        <w:rPr>
          <w:b/>
        </w:rPr>
        <w:t xml:space="preserve"> </w:t>
      </w:r>
      <w:r w:rsidR="00237ED5" w:rsidRPr="00237ED5">
        <w:rPr>
          <w:bCs/>
        </w:rPr>
        <w:t>(si procede)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CC2607" w:rsidRPr="00237ED5" w14:paraId="7EAACFB4" w14:textId="77777777">
        <w:tc>
          <w:tcPr>
            <w:tcW w:w="8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A679B4" w14:textId="77777777" w:rsidR="00CC2607" w:rsidRPr="00237ED5" w:rsidRDefault="00CC2607"/>
          <w:p w14:paraId="1597BD38" w14:textId="77777777" w:rsidR="00CC2607" w:rsidRPr="00237ED5" w:rsidRDefault="00CC2607"/>
          <w:p w14:paraId="7942C41D" w14:textId="77777777" w:rsidR="00CC2607" w:rsidRPr="00237ED5" w:rsidRDefault="00CC2607"/>
          <w:p w14:paraId="116A8446" w14:textId="77777777" w:rsidR="00CC2607" w:rsidRPr="00237ED5" w:rsidRDefault="00CC2607"/>
          <w:p w14:paraId="3E612F19" w14:textId="77777777" w:rsidR="00CC2607" w:rsidRPr="00237ED5" w:rsidRDefault="00CC2607"/>
          <w:p w14:paraId="3158985E" w14:textId="77777777" w:rsidR="00CC2607" w:rsidRPr="00237ED5" w:rsidRDefault="00CC2607"/>
          <w:p w14:paraId="2EDA1029" w14:textId="77777777" w:rsidR="00CC2607" w:rsidRPr="00237ED5" w:rsidRDefault="00CC2607"/>
        </w:tc>
      </w:tr>
    </w:tbl>
    <w:p w14:paraId="79EF3249" w14:textId="77777777" w:rsidR="00CC2607" w:rsidRDefault="00CC2607"/>
    <w:p w14:paraId="41154981" w14:textId="77777777" w:rsidR="006E2701" w:rsidRDefault="006E2701"/>
    <w:p w14:paraId="56210C7A" w14:textId="77777777" w:rsidR="006E2701" w:rsidRDefault="006E2701" w:rsidP="006E2701">
      <w:pPr>
        <w:jc w:val="center"/>
        <w:rPr>
          <w:b/>
          <w:bCs/>
          <w:color w:val="EE0000"/>
        </w:rPr>
      </w:pPr>
      <w:r w:rsidRPr="006E2701">
        <w:rPr>
          <w:b/>
          <w:bCs/>
          <w:color w:val="EE0000"/>
        </w:rPr>
        <w:t xml:space="preserve">Una vez hayas rellenado este formulario, envíalo en formato Word a </w:t>
      </w:r>
      <w:hyperlink r:id="rId7" w:history="1">
        <w:r w:rsidRPr="006E2701">
          <w:rPr>
            <w:rStyle w:val="Hipervnculo"/>
            <w:b/>
            <w:bCs/>
            <w:color w:val="EE0000"/>
          </w:rPr>
          <w:t>premios@ecofin.es</w:t>
        </w:r>
      </w:hyperlink>
      <w:r w:rsidRPr="006E2701">
        <w:rPr>
          <w:b/>
          <w:bCs/>
          <w:color w:val="EE0000"/>
        </w:rPr>
        <w:t xml:space="preserve"> junto con una imagen del logo de tu empresa en formato JPG o PNG. </w:t>
      </w:r>
    </w:p>
    <w:p w14:paraId="44D20699" w14:textId="58191AAC" w:rsidR="006E2701" w:rsidRPr="006E2701" w:rsidRDefault="006E2701" w:rsidP="006E2701">
      <w:pPr>
        <w:jc w:val="center"/>
        <w:rPr>
          <w:b/>
          <w:bCs/>
          <w:color w:val="EE0000"/>
        </w:rPr>
      </w:pPr>
      <w:r w:rsidRPr="006E2701">
        <w:rPr>
          <w:b/>
          <w:bCs/>
          <w:color w:val="EE0000"/>
        </w:rPr>
        <w:t>Recuerda que ambos elementos, el documento Word y el logo, son requisitos imprescindibles para que la candidatura sea válida.</w:t>
      </w:r>
    </w:p>
    <w:p w14:paraId="0B15BD0A" w14:textId="4CFB19C9" w:rsidR="006E2701" w:rsidRPr="006E2701" w:rsidRDefault="006E2701" w:rsidP="006E2701">
      <w:pPr>
        <w:jc w:val="center"/>
        <w:rPr>
          <w:b/>
          <w:bCs/>
          <w:color w:val="EE0000"/>
        </w:rPr>
      </w:pPr>
      <w:r w:rsidRPr="006E2701">
        <w:rPr>
          <w:b/>
          <w:bCs/>
          <w:color w:val="EE0000"/>
        </w:rPr>
        <w:t xml:space="preserve">Si tienes dudas durante el proceso, escribe a </w:t>
      </w:r>
      <w:hyperlink r:id="rId8" w:history="1">
        <w:r w:rsidRPr="006E2701">
          <w:rPr>
            <w:rStyle w:val="Hipervnculo"/>
            <w:b/>
            <w:bCs/>
            <w:color w:val="EE0000"/>
          </w:rPr>
          <w:t>m.ossorio@ecofin.es</w:t>
        </w:r>
      </w:hyperlink>
      <w:r w:rsidRPr="006E2701">
        <w:rPr>
          <w:b/>
          <w:bCs/>
          <w:color w:val="EE0000"/>
        </w:rPr>
        <w:t xml:space="preserve"> para recibir ayuda.</w:t>
      </w:r>
    </w:p>
    <w:sectPr w:rsidR="006E2701" w:rsidRPr="006E27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4487595">
    <w:abstractNumId w:val="8"/>
  </w:num>
  <w:num w:numId="2" w16cid:durableId="164783858">
    <w:abstractNumId w:val="6"/>
  </w:num>
  <w:num w:numId="3" w16cid:durableId="606280732">
    <w:abstractNumId w:val="5"/>
  </w:num>
  <w:num w:numId="4" w16cid:durableId="517042188">
    <w:abstractNumId w:val="4"/>
  </w:num>
  <w:num w:numId="5" w16cid:durableId="671297228">
    <w:abstractNumId w:val="7"/>
  </w:num>
  <w:num w:numId="6" w16cid:durableId="897981263">
    <w:abstractNumId w:val="3"/>
  </w:num>
  <w:num w:numId="7" w16cid:durableId="659777569">
    <w:abstractNumId w:val="2"/>
  </w:num>
  <w:num w:numId="8" w16cid:durableId="857348357">
    <w:abstractNumId w:val="1"/>
  </w:num>
  <w:num w:numId="9" w16cid:durableId="63035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14F9"/>
    <w:rsid w:val="0015074B"/>
    <w:rsid w:val="00237ED5"/>
    <w:rsid w:val="0029639D"/>
    <w:rsid w:val="00326F90"/>
    <w:rsid w:val="004A07B3"/>
    <w:rsid w:val="006E2701"/>
    <w:rsid w:val="009C35FC"/>
    <w:rsid w:val="00AA1D8D"/>
    <w:rsid w:val="00B47730"/>
    <w:rsid w:val="00CB0664"/>
    <w:rsid w:val="00CC26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B88ED"/>
  <w14:defaultImageDpi w14:val="300"/>
  <w15:docId w15:val="{D288960B-63E6-43BE-B974-491A6B3C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6E270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2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ossorio@ecofin.es" TargetMode="External"/><Relationship Id="rId3" Type="http://schemas.openxmlformats.org/officeDocument/2006/relationships/styles" Target="styles.xml"/><Relationship Id="rId7" Type="http://schemas.openxmlformats.org/officeDocument/2006/relationships/hyperlink" Target="mailto:premios@ecofin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282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Miguel Ángel Ossorio Vega</cp:lastModifiedBy>
  <cp:revision>3</cp:revision>
  <dcterms:created xsi:type="dcterms:W3CDTF">2013-12-23T23:15:00Z</dcterms:created>
  <dcterms:modified xsi:type="dcterms:W3CDTF">2026-04-11T18:56:00Z</dcterms:modified>
  <cp:category/>
</cp:coreProperties>
</file>